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B1E0" w14:textId="77777777" w:rsidR="0013758A" w:rsidRPr="00575E40" w:rsidRDefault="00333202" w:rsidP="00575E40">
      <w:pPr>
        <w:pStyle w:val="Heading1"/>
      </w:pPr>
      <w:r w:rsidRPr="00575E40">
        <w:t>MUSCLE EASE – Recommended Usage &amp; Safety Sheet</w:t>
      </w:r>
    </w:p>
    <w:p w14:paraId="1B318C4F" w14:textId="77777777" w:rsidR="0013758A" w:rsidRDefault="00333202">
      <w:pPr>
        <w:pStyle w:val="Heading2"/>
      </w:pPr>
      <w:r>
        <w:t>SOMISETTY’S MUSCLE EASE</w:t>
      </w:r>
    </w:p>
    <w:p w14:paraId="56E07370" w14:textId="77777777" w:rsidR="0013758A" w:rsidRDefault="00333202">
      <w:pPr>
        <w:pStyle w:val="Heading3"/>
      </w:pPr>
      <w:r>
        <w:t>Recommended Usage &amp; Safety Sheet</w:t>
      </w:r>
    </w:p>
    <w:p w14:paraId="7BB96720" w14:textId="77777777" w:rsidR="0013758A" w:rsidRDefault="00333202">
      <w:pPr>
        <w:pStyle w:val="Heading2"/>
      </w:pPr>
      <w:r>
        <w:t>How to Use Somisetty’s Muscle Ease</w:t>
      </w:r>
    </w:p>
    <w:p w14:paraId="12B635DB" w14:textId="77777777" w:rsidR="0013758A" w:rsidRDefault="00333202">
      <w:r>
        <w:t>Ready-to-Use | Pre-Diluted | Topical Application</w:t>
      </w:r>
    </w:p>
    <w:p w14:paraId="733CD684" w14:textId="77777777" w:rsidR="0013758A" w:rsidRDefault="00333202">
      <w:r>
        <w:t>• Apply 8–10 drops over the affected muscle group.</w:t>
      </w:r>
    </w:p>
    <w:p w14:paraId="7FFE7C7C" w14:textId="77777777" w:rsidR="0013758A" w:rsidRDefault="00333202">
      <w:r>
        <w:t>• Massage firmly in circular or longitudinal strokes until absorbed.</w:t>
      </w:r>
    </w:p>
    <w:p w14:paraId="60FAAF09" w14:textId="77777777" w:rsidR="0013758A" w:rsidRDefault="00333202">
      <w:r>
        <w:t>• May be used 2–3 times daily depending on intensity of discomfort.</w:t>
      </w:r>
    </w:p>
    <w:p w14:paraId="0C19CE34" w14:textId="77777777" w:rsidR="0013758A" w:rsidRDefault="00333202">
      <w:r>
        <w:t>• For enhanced relief, apply after warm shower or mild heat application.</w:t>
      </w:r>
    </w:p>
    <w:p w14:paraId="550863E0" w14:textId="77777777" w:rsidR="0013758A" w:rsidRDefault="00333202">
      <w:pPr>
        <w:pStyle w:val="Heading2"/>
      </w:pPr>
      <w:r>
        <w:t>When To Use The Product</w:t>
      </w:r>
    </w:p>
    <w:p w14:paraId="3DEC710D" w14:textId="77777777" w:rsidR="0013758A" w:rsidRDefault="00333202">
      <w:r>
        <w:t>• In muscular pain and soreness</w:t>
      </w:r>
    </w:p>
    <w:p w14:paraId="32B9D00C" w14:textId="77777777" w:rsidR="0013758A" w:rsidRDefault="00333202">
      <w:r>
        <w:t>• During post-exercise muscle fatigue</w:t>
      </w:r>
    </w:p>
    <w:p w14:paraId="1D6F2B69" w14:textId="77777777" w:rsidR="0013758A" w:rsidRDefault="00333202">
      <w:r>
        <w:t>• For muscle tightness and spasms</w:t>
      </w:r>
    </w:p>
    <w:p w14:paraId="4CE126D2" w14:textId="77777777" w:rsidR="0013758A" w:rsidRDefault="00333202">
      <w:r>
        <w:t>• In overuse or strain-related discomfort</w:t>
      </w:r>
    </w:p>
    <w:p w14:paraId="749B31A9" w14:textId="77777777" w:rsidR="0013758A" w:rsidRDefault="00333202">
      <w:r>
        <w:t>• As supportive care in myofascial tension</w:t>
      </w:r>
    </w:p>
    <w:p w14:paraId="00CD0567" w14:textId="77777777" w:rsidR="0013758A" w:rsidRDefault="00333202">
      <w:pPr>
        <w:pStyle w:val="Heading2"/>
      </w:pPr>
      <w:r>
        <w:t>Product Ingredients</w:t>
      </w:r>
    </w:p>
    <w:p w14:paraId="5454EE33" w14:textId="77777777" w:rsidR="0013758A" w:rsidRDefault="00333202">
      <w:r>
        <w:t>Essential Oils: Peppermint, Frankincense, Rosehip, Lavender, Black Pepper, Nutmeg, Mustard, Wintergreen</w:t>
      </w:r>
    </w:p>
    <w:p w14:paraId="5942F3B1" w14:textId="77777777" w:rsidR="0013758A" w:rsidRDefault="00333202">
      <w:r>
        <w:t>Base Oil: Sweet Almond Oil</w:t>
      </w:r>
    </w:p>
    <w:p w14:paraId="788BB872" w14:textId="77777777" w:rsidR="0013758A" w:rsidRDefault="00333202">
      <w:r>
        <w:t>Key Active Constituents: Menthol, Methyl Salicylate, Piperine, Myristicin, Linalool, Alpha-Pinene</w:t>
      </w:r>
    </w:p>
    <w:p w14:paraId="232FE3E1" w14:textId="77777777" w:rsidR="0013758A" w:rsidRDefault="00333202">
      <w:pPr>
        <w:pStyle w:val="Heading2"/>
      </w:pPr>
      <w:r>
        <w:t>Storage Instructions</w:t>
      </w:r>
    </w:p>
    <w:p w14:paraId="7F45E8F4" w14:textId="77777777" w:rsidR="0013758A" w:rsidRDefault="00333202">
      <w:r>
        <w:t>• Store between 15–30°C in original container.</w:t>
      </w:r>
    </w:p>
    <w:p w14:paraId="3806DE04" w14:textId="77777777" w:rsidR="0013758A" w:rsidRDefault="00333202">
      <w:r>
        <w:t>• Keep away from direct sunlight and excessive heat.</w:t>
      </w:r>
    </w:p>
    <w:p w14:paraId="7A7FFF37" w14:textId="77777777" w:rsidR="0013758A" w:rsidRDefault="00333202">
      <w:r>
        <w:t>• Close cap tightly after every use.</w:t>
      </w:r>
    </w:p>
    <w:p w14:paraId="1B6ED0ED" w14:textId="77777777" w:rsidR="0013758A" w:rsidRDefault="00333202">
      <w:r>
        <w:t>• Recommended to use within 6 months of opening.</w:t>
      </w:r>
    </w:p>
    <w:p w14:paraId="0551D5F7" w14:textId="77777777" w:rsidR="0013758A" w:rsidRDefault="00333202">
      <w:pPr>
        <w:pStyle w:val="Heading2"/>
      </w:pPr>
      <w:r>
        <w:lastRenderedPageBreak/>
        <w:t>General Warnings</w:t>
      </w:r>
    </w:p>
    <w:p w14:paraId="2F8A0B3F" w14:textId="77777777" w:rsidR="0013758A" w:rsidRDefault="00333202">
      <w:pPr>
        <w:pStyle w:val="Heading3"/>
      </w:pPr>
      <w:r>
        <w:t>Medical Advice Disclaimer</w:t>
      </w:r>
    </w:p>
    <w:p w14:paraId="5DDE314C" w14:textId="77777777" w:rsidR="0013758A" w:rsidRDefault="00333202">
      <w:r>
        <w:t>• Intended for supportive musculoskeletal wellness and does not replace medical treatment.</w:t>
      </w:r>
    </w:p>
    <w:p w14:paraId="30162067" w14:textId="77777777" w:rsidR="0013758A" w:rsidRDefault="00333202">
      <w:r>
        <w:t>• Individuals using anticoagulants or with salicylate sensitivity should consult a healthcare provider before use.</w:t>
      </w:r>
    </w:p>
    <w:p w14:paraId="5BE5E98E" w14:textId="77777777" w:rsidR="0013758A" w:rsidRDefault="00333202">
      <w:r>
        <w:t>• For external use only. Do not ingest.</w:t>
      </w:r>
    </w:p>
    <w:p w14:paraId="1E3DDA22" w14:textId="77777777" w:rsidR="0013758A" w:rsidRDefault="00333202">
      <w:pPr>
        <w:pStyle w:val="Heading3"/>
      </w:pPr>
      <w:r>
        <w:t>Keep Out of Reach of Children</w:t>
      </w:r>
    </w:p>
    <w:p w14:paraId="45E61342" w14:textId="77777777" w:rsidR="0013758A" w:rsidRDefault="00333202">
      <w:r>
        <w:t>• Not recommended for children below 12 years without medical guidance.</w:t>
      </w:r>
    </w:p>
    <w:p w14:paraId="267D9AB4" w14:textId="77777777" w:rsidR="0013758A" w:rsidRDefault="00333202">
      <w:pPr>
        <w:pStyle w:val="Heading3"/>
      </w:pPr>
      <w:r>
        <w:t>Pregnancy &amp; Nursing</w:t>
      </w:r>
    </w:p>
    <w:p w14:paraId="3BA4A90F" w14:textId="77777777" w:rsidR="0013758A" w:rsidRDefault="00333202">
      <w:r>
        <w:t>• Consult a healthcare professional before use.</w:t>
      </w:r>
    </w:p>
    <w:p w14:paraId="36F66ABC" w14:textId="77777777" w:rsidR="0013758A" w:rsidRDefault="00333202">
      <w:r>
        <w:t>• Avoid use during pregnancy unless supervised.</w:t>
      </w:r>
    </w:p>
    <w:p w14:paraId="26697050" w14:textId="77777777" w:rsidR="0013758A" w:rsidRDefault="00333202">
      <w:pPr>
        <w:pStyle w:val="Heading2"/>
      </w:pPr>
      <w:r>
        <w:t>Safety Precautions</w:t>
      </w:r>
    </w:p>
    <w:p w14:paraId="36066183" w14:textId="77777777" w:rsidR="0013758A" w:rsidRDefault="00333202">
      <w:pPr>
        <w:pStyle w:val="Heading3"/>
      </w:pPr>
      <w:r>
        <w:t>Patch Test</w:t>
      </w:r>
    </w:p>
    <w:p w14:paraId="2DD7BE20" w14:textId="77777777" w:rsidR="0013758A" w:rsidRDefault="00333202">
      <w:r>
        <w:t>• Perform a skin sensitivity test 24 hours before first application.</w:t>
      </w:r>
    </w:p>
    <w:p w14:paraId="48A59BCE" w14:textId="77777777" w:rsidR="0013758A" w:rsidRDefault="00333202">
      <w:r>
        <w:t>• Discontinue if irritation occurs.</w:t>
      </w:r>
    </w:p>
    <w:p w14:paraId="145700EF" w14:textId="77777777" w:rsidR="0013758A" w:rsidRDefault="00333202">
      <w:pPr>
        <w:pStyle w:val="Heading3"/>
      </w:pPr>
      <w:r>
        <w:t>Avoid Sensitive Areas</w:t>
      </w:r>
    </w:p>
    <w:p w14:paraId="68CB9528" w14:textId="77777777" w:rsidR="0013758A" w:rsidRDefault="00333202">
      <w:r>
        <w:t>• Avoid contact with eyes and mucosal surfaces.</w:t>
      </w:r>
    </w:p>
    <w:p w14:paraId="6526128B" w14:textId="77777777" w:rsidR="0013758A" w:rsidRDefault="00333202">
      <w:r>
        <w:t>• Do not apply over broken or irritated skin.</w:t>
      </w:r>
    </w:p>
    <w:p w14:paraId="00A257BC" w14:textId="77777777" w:rsidR="0013758A" w:rsidRDefault="00333202">
      <w:pPr>
        <w:pStyle w:val="Heading2"/>
      </w:pPr>
      <w:r>
        <w:t>Side Effects</w:t>
      </w:r>
    </w:p>
    <w:p w14:paraId="6F0C76B9" w14:textId="77777777" w:rsidR="0013758A" w:rsidRDefault="00333202">
      <w:r>
        <w:t>• A warming or cooling sensation may occur due to menthol and wintergreen components.</w:t>
      </w:r>
    </w:p>
    <w:p w14:paraId="4C339696" w14:textId="77777777" w:rsidR="0013758A" w:rsidRDefault="00333202">
      <w:r>
        <w:t>• If excessive redness, irritation, or rash develops, discontinue use.</w:t>
      </w:r>
    </w:p>
    <w:p w14:paraId="7224D5C6" w14:textId="77777777" w:rsidR="0013758A" w:rsidRDefault="00333202">
      <w:pPr>
        <w:pStyle w:val="Heading2"/>
      </w:pPr>
      <w:r>
        <w:t>Legal Disclaimer &amp; Limitation of Liability</w:t>
      </w:r>
    </w:p>
    <w:p w14:paraId="0A2A129B" w14:textId="77777777" w:rsidR="0013758A" w:rsidRDefault="00333202">
      <w:r>
        <w:t>Somisetty’s Aromatherapy Blends are designed to complement natural wellness practices and are not intended to replace professional medical care.</w:t>
      </w:r>
    </w:p>
    <w:p w14:paraId="0B187996" w14:textId="77777777" w:rsidR="0013758A" w:rsidRDefault="00333202">
      <w:r>
        <w:t>Individual responses may vary. Users are responsible for assessing product suitability.</w:t>
      </w:r>
    </w:p>
    <w:sectPr w:rsidR="001375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3398066">
    <w:abstractNumId w:val="8"/>
  </w:num>
  <w:num w:numId="2" w16cid:durableId="1717923551">
    <w:abstractNumId w:val="6"/>
  </w:num>
  <w:num w:numId="3" w16cid:durableId="1562787093">
    <w:abstractNumId w:val="5"/>
  </w:num>
  <w:num w:numId="4" w16cid:durableId="1422139696">
    <w:abstractNumId w:val="4"/>
  </w:num>
  <w:num w:numId="5" w16cid:durableId="1563062204">
    <w:abstractNumId w:val="7"/>
  </w:num>
  <w:num w:numId="6" w16cid:durableId="352537019">
    <w:abstractNumId w:val="3"/>
  </w:num>
  <w:num w:numId="7" w16cid:durableId="2094081540">
    <w:abstractNumId w:val="2"/>
  </w:num>
  <w:num w:numId="8" w16cid:durableId="55664600">
    <w:abstractNumId w:val="1"/>
  </w:num>
  <w:num w:numId="9" w16cid:durableId="69501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758A"/>
    <w:rsid w:val="0015074B"/>
    <w:rsid w:val="0029639D"/>
    <w:rsid w:val="00326F90"/>
    <w:rsid w:val="00333202"/>
    <w:rsid w:val="004E62B6"/>
    <w:rsid w:val="00575E40"/>
    <w:rsid w:val="00641248"/>
    <w:rsid w:val="00AA1D8D"/>
    <w:rsid w:val="00B47730"/>
    <w:rsid w:val="00CB0664"/>
    <w:rsid w:val="00FC3F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5EE5516-1D99-4B52-A241-197F42A6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Somisetty Nature Cure</cp:lastModifiedBy>
  <cp:revision>3</cp:revision>
  <dcterms:created xsi:type="dcterms:W3CDTF">2013-12-23T23:15:00Z</dcterms:created>
  <dcterms:modified xsi:type="dcterms:W3CDTF">2026-02-19T12:45:00Z</dcterms:modified>
  <cp:category/>
</cp:coreProperties>
</file>