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B7F9" w14:textId="77777777" w:rsidR="008337B0" w:rsidRDefault="00735D6A">
      <w:pPr>
        <w:pStyle w:val="Heading1"/>
        <w:jc w:val="center"/>
      </w:pPr>
      <w:r>
        <w:t>MAGNESIUM OIL + MSM – Recommended Usage &amp; Safety Sheet</w:t>
      </w:r>
    </w:p>
    <w:p w14:paraId="3ED78A3F" w14:textId="77777777" w:rsidR="008337B0" w:rsidRDefault="00735D6A">
      <w:pPr>
        <w:pStyle w:val="Heading2"/>
      </w:pPr>
      <w:r>
        <w:t>SOMISETTY’S MAGNESIUM OIL + MSM</w:t>
      </w:r>
    </w:p>
    <w:p w14:paraId="6DDF74F7" w14:textId="77777777" w:rsidR="008337B0" w:rsidRDefault="00735D6A">
      <w:pPr>
        <w:pStyle w:val="Heading3"/>
      </w:pPr>
      <w:r>
        <w:t>Recommended Usage &amp; Safety Sheet</w:t>
      </w:r>
    </w:p>
    <w:p w14:paraId="30971F04" w14:textId="77777777" w:rsidR="008337B0" w:rsidRDefault="00735D6A">
      <w:pPr>
        <w:pStyle w:val="Heading2"/>
      </w:pPr>
      <w:r>
        <w:t>How to Use Somisetty’s Magnesium Oil + MSM</w:t>
      </w:r>
    </w:p>
    <w:p w14:paraId="308DBCE3" w14:textId="77777777" w:rsidR="008337B0" w:rsidRDefault="00735D6A">
      <w:r>
        <w:t>Ready-to-Use | Transdermal Magnesium Spray</w:t>
      </w:r>
    </w:p>
    <w:p w14:paraId="32352A92" w14:textId="0EB9CA45" w:rsidR="00170F05" w:rsidRPr="00170F05" w:rsidRDefault="00170F05" w:rsidP="00170F0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70F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Spray 8–10 pumps over the target area (muscles, joints, calves, back, shoulders, or areas of stiffness).</w:t>
      </w:r>
    </w:p>
    <w:p w14:paraId="1F421FC2" w14:textId="66444905" w:rsidR="00170F05" w:rsidRPr="00170F05" w:rsidRDefault="00170F05" w:rsidP="00170F0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70F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Massage gently for 2–5 minutes to enhance transdermal absorption and circulation.</w:t>
      </w:r>
    </w:p>
    <w:p w14:paraId="2CC1E3C6" w14:textId="54C78CA7" w:rsidR="00170F05" w:rsidRPr="00170F05" w:rsidRDefault="00170F05" w:rsidP="00170F0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70F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Can be applied over painful joints and muscle spasms for immediate soothing relief.</w:t>
      </w:r>
    </w:p>
    <w:p w14:paraId="6F0A64CA" w14:textId="58068560" w:rsidR="00170F05" w:rsidRPr="00170F05" w:rsidRDefault="00170F05" w:rsidP="00170F0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70F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Best used after a warm shower or before bedtime to support muscular relaxation and recovery.</w:t>
      </w:r>
    </w:p>
    <w:p w14:paraId="2B43C91D" w14:textId="77777777" w:rsidR="00170F05" w:rsidRDefault="00170F05" w:rsidP="00170F0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70F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May be used once or twice daily, depending on requirement.</w:t>
      </w:r>
    </w:p>
    <w:p w14:paraId="378DCC35" w14:textId="0D37A864" w:rsidR="008337B0" w:rsidRDefault="00735D6A" w:rsidP="00170F05">
      <w:pPr>
        <w:pStyle w:val="Heading2"/>
      </w:pPr>
      <w:r>
        <w:t>When To Use The Product</w:t>
      </w:r>
    </w:p>
    <w:p w14:paraId="55DFD329" w14:textId="77777777" w:rsidR="008337B0" w:rsidRDefault="00735D6A">
      <w:r>
        <w:t>• In muscle cramps or spasms</w:t>
      </w:r>
    </w:p>
    <w:p w14:paraId="06B4B7CC" w14:textId="77777777" w:rsidR="008337B0" w:rsidRDefault="00735D6A">
      <w:r>
        <w:t>• During stress or sleep disturbances</w:t>
      </w:r>
    </w:p>
    <w:p w14:paraId="5DFBAFCD" w14:textId="77777777" w:rsidR="008337B0" w:rsidRDefault="00735D6A">
      <w:r>
        <w:t>• For post-exercise muscle recovery</w:t>
      </w:r>
    </w:p>
    <w:p w14:paraId="1B942923" w14:textId="77777777" w:rsidR="008337B0" w:rsidRDefault="00735D6A">
      <w:r>
        <w:t>• In magnesium deficiency patterns</w:t>
      </w:r>
    </w:p>
    <w:p w14:paraId="1DFAD924" w14:textId="77777777" w:rsidR="008337B0" w:rsidRDefault="00735D6A">
      <w:r>
        <w:t>• For relaxation and neuromuscular support</w:t>
      </w:r>
    </w:p>
    <w:p w14:paraId="3B69011C" w14:textId="77777777" w:rsidR="008337B0" w:rsidRDefault="00735D6A">
      <w:pPr>
        <w:pStyle w:val="Heading2"/>
      </w:pPr>
      <w:r>
        <w:t>Product Ingredients</w:t>
      </w:r>
    </w:p>
    <w:p w14:paraId="465C7081" w14:textId="77777777" w:rsidR="008337B0" w:rsidRDefault="00735D6A">
      <w:r>
        <w:t>Magnesium Chloride (Transdermal Grade), MSM (Methylsulfonylmethane)</w:t>
      </w:r>
    </w:p>
    <w:p w14:paraId="6354DCD4" w14:textId="77777777" w:rsidR="008337B0" w:rsidRDefault="00735D6A">
      <w:r>
        <w:t>Essential Oils: Lavender, Marjoram, Peppermint, Frankincense, German Chamomile</w:t>
      </w:r>
    </w:p>
    <w:p w14:paraId="49A8944C" w14:textId="77777777" w:rsidR="008337B0" w:rsidRDefault="00735D6A">
      <w:r>
        <w:t>Key Active Constituents: Elemental Magnesium, Withanolides, Linalool, Menthol</w:t>
      </w:r>
    </w:p>
    <w:p w14:paraId="634DF4EF" w14:textId="77777777" w:rsidR="008337B0" w:rsidRDefault="00735D6A">
      <w:pPr>
        <w:pStyle w:val="Heading2"/>
      </w:pPr>
      <w:r>
        <w:t>Storage Instructions</w:t>
      </w:r>
    </w:p>
    <w:p w14:paraId="40BA600C" w14:textId="77777777" w:rsidR="008337B0" w:rsidRDefault="00735D6A">
      <w:r>
        <w:t>• Store between 15–30°C in original container.</w:t>
      </w:r>
    </w:p>
    <w:p w14:paraId="4903836D" w14:textId="77777777" w:rsidR="008337B0" w:rsidRDefault="00735D6A">
      <w:r>
        <w:t>• Keep away from direct sunlight and excessive heat.</w:t>
      </w:r>
    </w:p>
    <w:p w14:paraId="26D5C8FC" w14:textId="77777777" w:rsidR="008337B0" w:rsidRDefault="00735D6A">
      <w:r>
        <w:t>• Close cap tightly after every use.</w:t>
      </w:r>
    </w:p>
    <w:p w14:paraId="728C43F6" w14:textId="77777777" w:rsidR="008337B0" w:rsidRDefault="00735D6A">
      <w:r>
        <w:t>• Recommended to use within 6 months of opening.</w:t>
      </w:r>
    </w:p>
    <w:p w14:paraId="0A181B19" w14:textId="77777777" w:rsidR="008337B0" w:rsidRDefault="00735D6A">
      <w:pPr>
        <w:pStyle w:val="Heading2"/>
      </w:pPr>
      <w:r>
        <w:lastRenderedPageBreak/>
        <w:t>General Warnings</w:t>
      </w:r>
    </w:p>
    <w:p w14:paraId="59D442C1" w14:textId="77777777" w:rsidR="008337B0" w:rsidRDefault="00735D6A">
      <w:pPr>
        <w:pStyle w:val="Heading3"/>
      </w:pPr>
      <w:r>
        <w:t>Medical Advice Disclaimer</w:t>
      </w:r>
    </w:p>
    <w:p w14:paraId="3F11DA8D" w14:textId="77777777" w:rsidR="008337B0" w:rsidRDefault="00735D6A">
      <w:r>
        <w:t>• Intended for supportive wellness and does not replace medical treatment.</w:t>
      </w:r>
    </w:p>
    <w:p w14:paraId="2AFA3767" w14:textId="77777777" w:rsidR="008337B0" w:rsidRDefault="00735D6A">
      <w:r>
        <w:t>• Individuals with kidney disorders or on magnesium supplementation should consult a healthcare provider before use.</w:t>
      </w:r>
    </w:p>
    <w:p w14:paraId="5C2C3EA3" w14:textId="77777777" w:rsidR="008337B0" w:rsidRDefault="00735D6A">
      <w:r>
        <w:t>• For external use only. Do not ingest.</w:t>
      </w:r>
    </w:p>
    <w:p w14:paraId="286BD359" w14:textId="77777777" w:rsidR="008337B0" w:rsidRDefault="00735D6A">
      <w:pPr>
        <w:pStyle w:val="Heading3"/>
      </w:pPr>
      <w:r>
        <w:t>Keep Out of Reach of Children</w:t>
      </w:r>
    </w:p>
    <w:p w14:paraId="4B97D8E5" w14:textId="77777777" w:rsidR="008337B0" w:rsidRDefault="00735D6A">
      <w:r>
        <w:t>• Not recommended for children below 12 years without medical guidance.</w:t>
      </w:r>
    </w:p>
    <w:p w14:paraId="1B68A1AF" w14:textId="77777777" w:rsidR="008337B0" w:rsidRDefault="00735D6A">
      <w:pPr>
        <w:pStyle w:val="Heading3"/>
      </w:pPr>
      <w:r>
        <w:t>Pregnancy &amp; Nursing</w:t>
      </w:r>
    </w:p>
    <w:p w14:paraId="180F7DE9" w14:textId="77777777" w:rsidR="008337B0" w:rsidRDefault="00735D6A">
      <w:r>
        <w:t>• Consult a healthcare professional before use.</w:t>
      </w:r>
    </w:p>
    <w:p w14:paraId="255E0420" w14:textId="77777777" w:rsidR="008337B0" w:rsidRDefault="00735D6A">
      <w:pPr>
        <w:pStyle w:val="Heading2"/>
      </w:pPr>
      <w:r>
        <w:t>Safety Precautions</w:t>
      </w:r>
    </w:p>
    <w:p w14:paraId="22D1071C" w14:textId="77777777" w:rsidR="008337B0" w:rsidRDefault="00735D6A">
      <w:pPr>
        <w:pStyle w:val="Heading3"/>
      </w:pPr>
      <w:r>
        <w:t>Patch Test</w:t>
      </w:r>
    </w:p>
    <w:p w14:paraId="480A7B96" w14:textId="77777777" w:rsidR="008337B0" w:rsidRDefault="00735D6A">
      <w:r>
        <w:t>• Perform a skin sensitivity test before first application.</w:t>
      </w:r>
    </w:p>
    <w:p w14:paraId="55340F18" w14:textId="77777777" w:rsidR="008337B0" w:rsidRDefault="00735D6A">
      <w:r>
        <w:t>• Mild tingling sensation may occur and is usually temporary.</w:t>
      </w:r>
    </w:p>
    <w:p w14:paraId="4933F13F" w14:textId="77777777" w:rsidR="008337B0" w:rsidRDefault="00735D6A">
      <w:pPr>
        <w:pStyle w:val="Heading3"/>
      </w:pPr>
      <w:r>
        <w:t>Avoid Sensitive Areas</w:t>
      </w:r>
    </w:p>
    <w:p w14:paraId="68BADC72" w14:textId="77777777" w:rsidR="008337B0" w:rsidRDefault="00735D6A">
      <w:r>
        <w:t>• Avoid contact with eyes and mucosal surfaces.</w:t>
      </w:r>
    </w:p>
    <w:p w14:paraId="63A7E418" w14:textId="77777777" w:rsidR="008337B0" w:rsidRDefault="00735D6A">
      <w:r>
        <w:t>• Do not apply over freshly shaved or broken skin.</w:t>
      </w:r>
    </w:p>
    <w:p w14:paraId="3AE64F06" w14:textId="77777777" w:rsidR="008337B0" w:rsidRDefault="00735D6A">
      <w:pPr>
        <w:pStyle w:val="Heading2"/>
      </w:pPr>
      <w:r>
        <w:t>Side Effects</w:t>
      </w:r>
    </w:p>
    <w:p w14:paraId="30727F02" w14:textId="77777777" w:rsidR="008337B0" w:rsidRDefault="00735D6A">
      <w:r>
        <w:t>• Temporary tingling or mild itching may occur due to magnesium concentration.</w:t>
      </w:r>
    </w:p>
    <w:p w14:paraId="337F43CC" w14:textId="77777777" w:rsidR="008337B0" w:rsidRDefault="00735D6A">
      <w:r>
        <w:t>• Discontinue use if persistent irritation develops.</w:t>
      </w:r>
    </w:p>
    <w:p w14:paraId="3458BB4F" w14:textId="77777777" w:rsidR="008337B0" w:rsidRDefault="00735D6A">
      <w:pPr>
        <w:pStyle w:val="Heading2"/>
      </w:pPr>
      <w:r>
        <w:t>Legal Disclaimer &amp; Limitation of Liability</w:t>
      </w:r>
    </w:p>
    <w:p w14:paraId="4B168324" w14:textId="77777777" w:rsidR="008337B0" w:rsidRDefault="00735D6A">
      <w:r>
        <w:t>Somisetty’s Aromatherapy Blends complement natural wellness practices and are not a replacement for professional medical care.</w:t>
      </w:r>
    </w:p>
    <w:p w14:paraId="39B1D3D2" w14:textId="77777777" w:rsidR="008337B0" w:rsidRDefault="00735D6A">
      <w:r>
        <w:t>Individual responses may vary. Users are responsible for assessing product suitability.</w:t>
      </w:r>
    </w:p>
    <w:sectPr w:rsidR="008337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3232691">
    <w:abstractNumId w:val="8"/>
  </w:num>
  <w:num w:numId="2" w16cid:durableId="1573659346">
    <w:abstractNumId w:val="6"/>
  </w:num>
  <w:num w:numId="3" w16cid:durableId="1889419334">
    <w:abstractNumId w:val="5"/>
  </w:num>
  <w:num w:numId="4" w16cid:durableId="1924413223">
    <w:abstractNumId w:val="4"/>
  </w:num>
  <w:num w:numId="5" w16cid:durableId="745341892">
    <w:abstractNumId w:val="7"/>
  </w:num>
  <w:num w:numId="6" w16cid:durableId="733357811">
    <w:abstractNumId w:val="3"/>
  </w:num>
  <w:num w:numId="7" w16cid:durableId="425348958">
    <w:abstractNumId w:val="2"/>
  </w:num>
  <w:num w:numId="8" w16cid:durableId="1698000287">
    <w:abstractNumId w:val="1"/>
  </w:num>
  <w:num w:numId="9" w16cid:durableId="101739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0F05"/>
    <w:rsid w:val="0029639D"/>
    <w:rsid w:val="00326F90"/>
    <w:rsid w:val="00735D6A"/>
    <w:rsid w:val="008337B0"/>
    <w:rsid w:val="00AA1D8D"/>
    <w:rsid w:val="00B47730"/>
    <w:rsid w:val="00CB0664"/>
    <w:rsid w:val="00CC67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5989015-B5D3-4D49-9452-B80C158A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2</cp:revision>
  <dcterms:created xsi:type="dcterms:W3CDTF">2013-12-23T23:15:00Z</dcterms:created>
  <dcterms:modified xsi:type="dcterms:W3CDTF">2026-02-19T12:44:00Z</dcterms:modified>
  <cp:category/>
</cp:coreProperties>
</file>