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SOMISETTY’S WINTER ECZEMA RELIEF CREAM</w:t>
      </w:r>
    </w:p>
    <w:p>
      <w:r>
        <w:t>Recommended Usage &amp; Safety Sheet</w:t>
      </w:r>
    </w:p>
    <w:p/>
    <w:p>
      <w:pPr>
        <w:pStyle w:val="Heading2"/>
      </w:pPr>
      <w:r>
        <w:t>How to Use Somisetty’s Winter Eczema Relief Cream</w:t>
      </w:r>
    </w:p>
    <w:p>
      <w:r>
        <w:t>Ready-to-Use | Topical Moisturizing Application</w:t>
      </w:r>
    </w:p>
    <w:p/>
    <w:p>
      <w:r>
        <w:t>• Cleanse and pat dry the affected skin area before application.</w:t>
      </w:r>
    </w:p>
    <w:p>
      <w:r>
        <w:t>• Apply a sufficient quantity of cream over dry, itchy, cracked, or inflamed skin.</w:t>
      </w:r>
    </w:p>
    <w:p>
      <w:r>
        <w:t>• Massage gently in circular motions until fully absorbed.</w:t>
      </w:r>
    </w:p>
    <w:p>
      <w:r>
        <w:t>• May be applied over hands, legs, elbows, feet, or other dry skin-prone areas.</w:t>
      </w:r>
    </w:p>
    <w:p>
      <w:r>
        <w:t>• Use 2–3 times daily, especially after bathing and before bedtime.</w:t>
      </w:r>
    </w:p>
    <w:p>
      <w:r>
        <w:t>• For best results, apply immediately after warm water bath to lock in moisture.</w:t>
      </w:r>
    </w:p>
    <w:p/>
    <w:p>
      <w:pPr>
        <w:pStyle w:val="Heading2"/>
      </w:pPr>
      <w:r>
        <w:t>When To Use The Product</w:t>
      </w:r>
    </w:p>
    <w:p>
      <w:r>
        <w:t>• In winter-related dry skin and eczema flare-ups.</w:t>
      </w:r>
    </w:p>
    <w:p>
      <w:r>
        <w:t>• For itching, flaking, and skin roughness.</w:t>
      </w:r>
    </w:p>
    <w:p>
      <w:r>
        <w:t>• In dry cracked hands and feet.</w:t>
      </w:r>
    </w:p>
    <w:p>
      <w:r>
        <w:t>• For irritated or sensitive skin during cold weather.</w:t>
      </w:r>
    </w:p>
    <w:p>
      <w:r>
        <w:t>• For skin barrier repair and moisturization.</w:t>
      </w:r>
    </w:p>
    <w:p/>
    <w:p>
      <w:pPr>
        <w:pStyle w:val="Heading2"/>
      </w:pPr>
      <w:r>
        <w:t>Product Ingredients</w:t>
      </w:r>
    </w:p>
    <w:p>
      <w:r>
        <w:t>Essential Oils: Lavender, Frankincense, German Chamomile, Tea Tree, Helichrysum (as per formulation).</w:t>
      </w:r>
    </w:p>
    <w:p>
      <w:r>
        <w:t>Base Components: Shea Butter, Beeswax, Coconut Oil, Sweet Almond Oil, Vitamin E (as applicable).</w:t>
      </w:r>
    </w:p>
    <w:p/>
    <w:p>
      <w:r>
        <w:t>Key Active Constituents:</w:t>
      </w:r>
    </w:p>
    <w:p>
      <w:r>
        <w:t>• Linalool (calming support)</w:t>
      </w:r>
    </w:p>
    <w:p>
      <w:r>
        <w:t>• Chamazulene &amp; Bisabolol (skin soothing support)</w:t>
      </w:r>
    </w:p>
    <w:p>
      <w:r>
        <w:t>• Alpha-Pinene (skin repair support)</w:t>
      </w:r>
    </w:p>
    <w:p>
      <w:r>
        <w:t>• Vitamin E (antioxidant moisturization support)</w:t>
      </w:r>
    </w:p>
    <w:p/>
    <w:p>
      <w:pPr>
        <w:pStyle w:val="Heading2"/>
      </w:pPr>
      <w:r>
        <w:t>Storage Instructions</w:t>
      </w:r>
    </w:p>
    <w:p>
      <w:r>
        <w:t>• Store between 15–30°C in original container.</w:t>
      </w:r>
    </w:p>
    <w:p>
      <w:r>
        <w:t>• Keep away from direct sunlight and excessive heat.</w:t>
      </w:r>
    </w:p>
    <w:p>
      <w:r>
        <w:t>• Close lid tightly after every use.</w:t>
      </w:r>
    </w:p>
    <w:p>
      <w:r>
        <w:t>• Recommended to use within 6 months of opening.</w:t>
      </w:r>
    </w:p>
    <w:p/>
    <w:p>
      <w:pPr>
        <w:pStyle w:val="Heading2"/>
      </w:pPr>
      <w:r>
        <w:t>General Warnings</w:t>
      </w:r>
    </w:p>
    <w:p>
      <w:pPr>
        <w:pStyle w:val="Heading3"/>
      </w:pPr>
      <w:r>
        <w:t>Medical Advice Disclaimer</w:t>
      </w:r>
    </w:p>
    <w:p>
      <w:r>
        <w:t>• Intended for supportive skin wellness and does not replace dermatological treatment.</w:t>
      </w:r>
    </w:p>
    <w:p>
      <w:r>
        <w:t>• Individuals with severe eczema, skin infections, or open wounds should consult a healthcare provider before use.</w:t>
      </w:r>
    </w:p>
    <w:p>
      <w:r>
        <w:t>• For external use only. Do not ingest.</w:t>
      </w:r>
    </w:p>
    <w:p/>
    <w:p>
      <w:pPr>
        <w:pStyle w:val="Heading3"/>
      </w:pPr>
      <w:r>
        <w:t>Keep Out of Reach of Children</w:t>
      </w:r>
    </w:p>
    <w:p>
      <w:r>
        <w:t>• Not recommended for children below 3 years without medical guidance.</w:t>
      </w:r>
    </w:p>
    <w:p/>
    <w:p>
      <w:pPr>
        <w:pStyle w:val="Heading3"/>
      </w:pPr>
      <w:r>
        <w:t>Pregnancy &amp; Nursing</w:t>
      </w:r>
    </w:p>
    <w:p>
      <w:r>
        <w:t>• Consult a healthcare professional before use during pregnancy or nursing.</w:t>
      </w:r>
    </w:p>
    <w:p/>
    <w:p>
      <w:pPr>
        <w:pStyle w:val="Heading2"/>
      </w:pPr>
      <w:r>
        <w:t>Safety Precautions</w:t>
      </w:r>
    </w:p>
    <w:p>
      <w:pPr>
        <w:pStyle w:val="Heading3"/>
      </w:pPr>
      <w:r>
        <w:t>Patch Test</w:t>
      </w:r>
    </w:p>
    <w:p>
      <w:r>
        <w:t>• Perform a skin sensitivity test 24 hours before first application.</w:t>
      </w:r>
    </w:p>
    <w:p>
      <w:r>
        <w:t>• Discontinue use if irritation develops.</w:t>
      </w:r>
    </w:p>
    <w:p/>
    <w:p>
      <w:pPr>
        <w:pStyle w:val="Heading3"/>
      </w:pPr>
      <w:r>
        <w:t>Avoid Sensitive Areas</w:t>
      </w:r>
    </w:p>
    <w:p>
      <w:r>
        <w:t>• Avoid contact with eyes and mucosal surfaces.</w:t>
      </w:r>
    </w:p>
    <w:p>
      <w:r>
        <w:t>• Do not apply over actively bleeding wounds.</w:t>
      </w:r>
    </w:p>
    <w:p/>
    <w:p>
      <w:pPr>
        <w:pStyle w:val="Heading2"/>
      </w:pPr>
      <w:r>
        <w:t>Side Effects</w:t>
      </w:r>
    </w:p>
    <w:p>
      <w:r>
        <w:t>• Mild warming or soothing sensation may occur initially.</w:t>
      </w:r>
    </w:p>
    <w:p>
      <w:r>
        <w:t>• Rarely, sensitive individuals may experience irritation.</w:t>
      </w:r>
    </w:p>
    <w:p>
      <w:r>
        <w:t>• Discontinue use if persistent discomfort develops.</w:t>
      </w:r>
    </w:p>
    <w:p/>
    <w:p>
      <w:pPr>
        <w:pStyle w:val="Heading2"/>
      </w:pPr>
      <w:r>
        <w:t>Legal Disclaimer &amp; Limitation of Liability</w:t>
      </w:r>
    </w:p>
    <w:p>
      <w:r>
        <w:t>Somisetty’s Aromatherapy Blends are designed to complement natural wellness practices and are not intended to replace professional medical care.</w:t>
      </w:r>
    </w:p>
    <w:p>
      <w:r>
        <w:t>Individual responses may vary. Users are responsible for assessing product suitability.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