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088C" w14:textId="77777777" w:rsidR="00C26848" w:rsidRDefault="00000000">
      <w:pPr>
        <w:pStyle w:val="Heading1"/>
      </w:pPr>
      <w:r>
        <w:t>SOMISETTY’S HYDRATION &amp; GLOW FACE PACK</w:t>
      </w:r>
    </w:p>
    <w:p w14:paraId="2AD5BEF3" w14:textId="77777777" w:rsidR="00C26848" w:rsidRDefault="00000000">
      <w:r>
        <w:t>Recommended Usage &amp; Safety Sheet</w:t>
      </w:r>
    </w:p>
    <w:p w14:paraId="650B2CD1" w14:textId="77777777" w:rsidR="00C26848" w:rsidRDefault="00C26848"/>
    <w:p w14:paraId="78C34522" w14:textId="77777777" w:rsidR="00C26848" w:rsidRDefault="00000000">
      <w:pPr>
        <w:pStyle w:val="Heading2"/>
      </w:pPr>
      <w:r>
        <w:t>How to Use Somisetty’s Hydration &amp; Glow Face Pack</w:t>
      </w:r>
    </w:p>
    <w:p w14:paraId="7640292D" w14:textId="77777777" w:rsidR="00C26848" w:rsidRDefault="00000000">
      <w:r>
        <w:t>Ready-to-Use | Topical Application | External Use Only</w:t>
      </w:r>
    </w:p>
    <w:p w14:paraId="16789F0F" w14:textId="77777777" w:rsidR="00C26848" w:rsidRDefault="00C26848"/>
    <w:p w14:paraId="2C7AB1BB" w14:textId="77777777" w:rsidR="00C26848" w:rsidRDefault="00000000">
      <w:r>
        <w:t>• Cleanse face thoroughly and pat dry.</w:t>
      </w:r>
    </w:p>
    <w:p w14:paraId="7A011E02" w14:textId="77777777" w:rsidR="00C26848" w:rsidRDefault="00000000">
      <w:r>
        <w:t>• Take adequate quantity of face pack and apply evenly over face and neck, avoiding eye area.</w:t>
      </w:r>
    </w:p>
    <w:p w14:paraId="17E93315" w14:textId="28CADE6F" w:rsidR="00C26848" w:rsidRDefault="00000000">
      <w:r>
        <w:t xml:space="preserve">• Leave on for </w:t>
      </w:r>
      <w:r w:rsidR="00D13AF1">
        <w:t>10-15</w:t>
      </w:r>
      <w:r>
        <w:t xml:space="preserve"> minutes or until semi-dry.</w:t>
      </w:r>
    </w:p>
    <w:p w14:paraId="685965F2" w14:textId="77777777" w:rsidR="00C26848" w:rsidRDefault="00000000">
      <w:r>
        <w:t>• Rinse gently with lukewarm water and pat dry.</w:t>
      </w:r>
    </w:p>
    <w:p w14:paraId="48A8F365" w14:textId="5B17DE1B" w:rsidR="00C26848" w:rsidRDefault="00000000">
      <w:r>
        <w:t xml:space="preserve">• Use </w:t>
      </w:r>
      <w:r w:rsidR="00D13AF1">
        <w:t>3-4</w:t>
      </w:r>
      <w:r>
        <w:t xml:space="preserve"> times per week for optimal results.</w:t>
      </w:r>
    </w:p>
    <w:p w14:paraId="148E348C" w14:textId="77777777" w:rsidR="00C26848" w:rsidRDefault="00C26848"/>
    <w:p w14:paraId="2E82A3F2" w14:textId="77777777" w:rsidR="00C26848" w:rsidRDefault="00000000">
      <w:pPr>
        <w:pStyle w:val="Heading2"/>
      </w:pPr>
      <w:r>
        <w:t>When To Use The Product</w:t>
      </w:r>
    </w:p>
    <w:p w14:paraId="64D84085" w14:textId="77777777" w:rsidR="00C26848" w:rsidRDefault="00000000">
      <w:r>
        <w:t>• In dry and dehydrated skin.</w:t>
      </w:r>
    </w:p>
    <w:p w14:paraId="573024B4" w14:textId="77777777" w:rsidR="00C26848" w:rsidRDefault="00000000">
      <w:r>
        <w:t>• For dull and tired-looking skin.</w:t>
      </w:r>
    </w:p>
    <w:p w14:paraId="6CFCE6ED" w14:textId="77777777" w:rsidR="00C26848" w:rsidRDefault="00000000">
      <w:r>
        <w:t>• Before events for instant radiance boost.</w:t>
      </w:r>
    </w:p>
    <w:p w14:paraId="3D3414A0" w14:textId="77777777" w:rsidR="00C26848" w:rsidRDefault="00000000">
      <w:r>
        <w:t>• In mild skin irritation or sun exposure recovery.</w:t>
      </w:r>
    </w:p>
    <w:p w14:paraId="120801CA" w14:textId="77777777" w:rsidR="00C26848" w:rsidRDefault="00C26848"/>
    <w:p w14:paraId="583956AE" w14:textId="77777777" w:rsidR="00C26848" w:rsidRDefault="00000000">
      <w:pPr>
        <w:pStyle w:val="Heading2"/>
      </w:pPr>
      <w:r>
        <w:t>Product Focus</w:t>
      </w:r>
    </w:p>
    <w:p w14:paraId="2ABF492C" w14:textId="77777777" w:rsidR="00C26848" w:rsidRDefault="00000000">
      <w:r>
        <w:t>• Enhances skin hydration and moisture retention.</w:t>
      </w:r>
    </w:p>
    <w:p w14:paraId="0766EF69" w14:textId="77777777" w:rsidR="00C26848" w:rsidRDefault="00000000">
      <w:r>
        <w:t>• Improves skin softness and texture.</w:t>
      </w:r>
    </w:p>
    <w:p w14:paraId="12FB3B21" w14:textId="77777777" w:rsidR="00C26848" w:rsidRDefault="00000000">
      <w:r>
        <w:t>• Promotes natural glow and radiance.</w:t>
      </w:r>
    </w:p>
    <w:p w14:paraId="4B182C5E" w14:textId="77777777" w:rsidR="00C26848" w:rsidRDefault="00000000">
      <w:r>
        <w:t>• Supports skin barrier repair.</w:t>
      </w:r>
    </w:p>
    <w:p w14:paraId="796AE1A5" w14:textId="77777777" w:rsidR="00C26848" w:rsidRDefault="00C26848"/>
    <w:p w14:paraId="145F6C6F" w14:textId="77777777" w:rsidR="00C26848" w:rsidRDefault="00000000">
      <w:pPr>
        <w:pStyle w:val="Heading2"/>
      </w:pPr>
      <w:r>
        <w:t>Storage Instructions</w:t>
      </w:r>
    </w:p>
    <w:p w14:paraId="2BCF8A9C" w14:textId="77777777" w:rsidR="00C26848" w:rsidRDefault="00000000">
      <w:r>
        <w:t>• Store between 15–30°C in original container.</w:t>
      </w:r>
    </w:p>
    <w:p w14:paraId="5405438F" w14:textId="77777777" w:rsidR="00C26848" w:rsidRDefault="00000000">
      <w:r>
        <w:lastRenderedPageBreak/>
        <w:t>• Keep away from direct sunlight and moisture.</w:t>
      </w:r>
    </w:p>
    <w:p w14:paraId="68FDAA53" w14:textId="77777777" w:rsidR="00C26848" w:rsidRDefault="00000000">
      <w:r>
        <w:t>• Close lid tightly after every use.</w:t>
      </w:r>
    </w:p>
    <w:p w14:paraId="667C2923" w14:textId="77777777" w:rsidR="00C26848" w:rsidRDefault="00000000">
      <w:r>
        <w:t>• Recommended to use within 6 months of opening.</w:t>
      </w:r>
    </w:p>
    <w:p w14:paraId="44430EA3" w14:textId="77777777" w:rsidR="00C26848" w:rsidRDefault="00C26848"/>
    <w:p w14:paraId="5B9564C5" w14:textId="77777777" w:rsidR="00C26848" w:rsidRDefault="00000000">
      <w:pPr>
        <w:pStyle w:val="Heading2"/>
      </w:pPr>
      <w:r>
        <w:t>General Warnings</w:t>
      </w:r>
    </w:p>
    <w:p w14:paraId="0D47C671" w14:textId="77777777" w:rsidR="00C26848" w:rsidRDefault="00000000">
      <w:r>
        <w:t>• Intended for cosmetic and supportive skincare use.</w:t>
      </w:r>
    </w:p>
    <w:p w14:paraId="15948D9B" w14:textId="77777777" w:rsidR="00C26848" w:rsidRDefault="00000000">
      <w:r>
        <w:t>• For external use only. Do not ingest.</w:t>
      </w:r>
    </w:p>
    <w:p w14:paraId="7F0941C1" w14:textId="77777777" w:rsidR="00C26848" w:rsidRDefault="00000000">
      <w:r>
        <w:t>• Avoid contact with eyes and mucosal surfaces.</w:t>
      </w:r>
    </w:p>
    <w:p w14:paraId="212C9023" w14:textId="77777777" w:rsidR="00C26848" w:rsidRDefault="00000000">
      <w:r>
        <w:t>• Not recommended for children below 12 years without supervision.</w:t>
      </w:r>
    </w:p>
    <w:p w14:paraId="45A24E7B" w14:textId="77777777" w:rsidR="00C26848" w:rsidRDefault="00C26848"/>
    <w:p w14:paraId="7EA98E42" w14:textId="77777777" w:rsidR="00C26848" w:rsidRDefault="00000000">
      <w:pPr>
        <w:pStyle w:val="Heading2"/>
      </w:pPr>
      <w:r>
        <w:t>Safety Precautions</w:t>
      </w:r>
    </w:p>
    <w:p w14:paraId="49C3886A" w14:textId="77777777" w:rsidR="00C26848" w:rsidRDefault="00000000">
      <w:r>
        <w:t>• Perform a patch test 24 hours before first use.</w:t>
      </w:r>
    </w:p>
    <w:p w14:paraId="6D552FE2" w14:textId="77777777" w:rsidR="00C26848" w:rsidRDefault="00000000">
      <w:r>
        <w:t>• Do not apply over open wounds or active infections.</w:t>
      </w:r>
    </w:p>
    <w:p w14:paraId="781AE816" w14:textId="77777777" w:rsidR="00C26848" w:rsidRDefault="00000000">
      <w:r>
        <w:t>• Discontinue use if irritation or redness persists.</w:t>
      </w:r>
    </w:p>
    <w:p w14:paraId="3B467EEA" w14:textId="77777777" w:rsidR="00C26848" w:rsidRDefault="00C26848"/>
    <w:p w14:paraId="1A7FB8A4" w14:textId="77777777" w:rsidR="00C26848" w:rsidRDefault="00000000">
      <w:pPr>
        <w:pStyle w:val="Heading2"/>
      </w:pPr>
      <w:r>
        <w:t>Legal Disclaimer &amp; Limitation of Liability</w:t>
      </w:r>
    </w:p>
    <w:p w14:paraId="30DB390E" w14:textId="77777777" w:rsidR="00C26848" w:rsidRDefault="00000000">
      <w:r>
        <w:t>Somisetty’s Aromatherapy Blends are designed to complement natural skincare practices and are not intended to replace professional medical advice.</w:t>
      </w:r>
    </w:p>
    <w:p w14:paraId="6528A0E1" w14:textId="77777777" w:rsidR="00C26848" w:rsidRDefault="00000000">
      <w:r>
        <w:t>Individual results may vary. Users are responsible for assessing product suitability.</w:t>
      </w:r>
    </w:p>
    <w:sectPr w:rsidR="00C268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581393">
    <w:abstractNumId w:val="8"/>
  </w:num>
  <w:num w:numId="2" w16cid:durableId="1911620445">
    <w:abstractNumId w:val="6"/>
  </w:num>
  <w:num w:numId="3" w16cid:durableId="1511530219">
    <w:abstractNumId w:val="5"/>
  </w:num>
  <w:num w:numId="4" w16cid:durableId="241180859">
    <w:abstractNumId w:val="4"/>
  </w:num>
  <w:num w:numId="5" w16cid:durableId="257325000">
    <w:abstractNumId w:val="7"/>
  </w:num>
  <w:num w:numId="6" w16cid:durableId="1956327168">
    <w:abstractNumId w:val="3"/>
  </w:num>
  <w:num w:numId="7" w16cid:durableId="906502606">
    <w:abstractNumId w:val="2"/>
  </w:num>
  <w:num w:numId="8" w16cid:durableId="932711286">
    <w:abstractNumId w:val="1"/>
  </w:num>
  <w:num w:numId="9" w16cid:durableId="843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BEC"/>
    <w:rsid w:val="00326F90"/>
    <w:rsid w:val="00AA1D8D"/>
    <w:rsid w:val="00B47730"/>
    <w:rsid w:val="00C26848"/>
    <w:rsid w:val="00CB0664"/>
    <w:rsid w:val="00D13A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6AD80"/>
  <w14:defaultImageDpi w14:val="300"/>
  <w15:docId w15:val="{0AD6951A-3E48-41D1-98A7-6BD74A5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2026-02-20T07:45:00Z</dcterms:modified>
  <cp:category/>
</cp:coreProperties>
</file>